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开拓进取的五年  唐山市十二届人大工作概览</w:t>
      </w:r>
    </w:p>
    <w:p>
      <w:r>
        <w:rPr>
          <w:rFonts w:ascii="宋体" w:hAnsi="宋体" w:eastAsia="宋体"/>
          <w:sz w:val="24"/>
        </w:rPr>
        <w:t>唐山市人民代表大会常务委员会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开拓进取的五年  唐山市十二届人大工作概览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唐山市人民代表大会常务委员会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本书出售、求购地址：https://www.jiaokey.com/book/detail/13124396.html</w:t>
      </w:r>
    </w:p>
    <w:p>
      <w:r>
        <w:t>更多相关图书推荐：https://www.jiaokey.com</w:t>
      </w:r>
    </w:p>
    <w:p>
      <w:r>
        <w:t>唐山市人民代表大会常务委员会 其他作品：https://www.jiaokey.com/tag/唐山市人民代表大会常务委员会.html</w:t>
      </w:r>
    </w:p>
    <w:p>
      <w:r>
        <w:t>关键词搜索：https://www.jiaokey.com/tag/开拓进取的五年  唐山市十二届人大工作概览.html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