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书名：中国学生语用能力的习得研究</w:t>
      </w:r>
    </w:p>
    <w:p>
      <w:r>
        <w:t>作者：段玲俐著</w:t>
      </w:r>
    </w:p>
    <w:p>
      <w:r>
        <w:t>出版社：重庆：重庆出版社；重庆出版集团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中国学生语用能力的习得研究 评论地址：https://www.jiaokey.com/book/detail/13124577.html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