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书名：历史就是请客吃饭</w:t>
      </w:r>
    </w:p>
    <w:p>
      <w:r>
        <w:t>作者：老猫编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历史就是请客吃饭 评论地址：https://www.jiaokey.com/book/detail/13124596.html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