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永不止步  寓信念于行动的惊人力量</w:t>
      </w:r>
    </w:p>
    <w:p>
      <w:r>
        <w:rPr>
          <w:rFonts w:ascii="宋体" w:hAnsi="宋体" w:eastAsia="宋体"/>
          <w:sz w:val="24"/>
        </w:rPr>
        <w:t>（澳大利亚）胡哲著；刘琨译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永不止步  寓信念于行动的惊人力量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（澳大利亚）胡哲著；刘琨译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本书出售、求购地址：https://www.jiaokey.com/book/detail/13125645.html</w:t>
      </w:r>
    </w:p>
    <w:p>
      <w:r>
        <w:t>更多相关图书推荐：https://www.jiaokey.com</w:t>
      </w:r>
    </w:p>
    <w:p>
      <w:r>
        <w:t>（澳大利亚）胡哲著；刘琨译 其他作品：https://www.jiaokey.com/tag/（澳大利亚）胡哲著；刘琨译.html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关键词搜索：https://www.jiaokey.com/tag/永不止步  寓信念于行动的惊人力量.html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