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书名：我的妹妹哪有这么可爱！  10</w:t>
      </w:r>
    </w:p>
    <w:p>
      <w:r>
        <w:t>作者：（日）伏见司著；（日）神崎广绘；Leous译</w:t>
      </w:r>
    </w:p>
    <w:p>
      <w:r>
        <w:t>出版社：长沙:湖南美术出版社,2012.12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我的妹妹哪有这么可爱！  10 评论地址：https://www.jiaokey.com/book/detail/13125699.html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