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书名：糗事百科  憋到内伤有没有</w:t>
      </w:r>
    </w:p>
    <w:p>
      <w:r>
        <w:t>作者：糗事百科网站编著</w:t>
      </w:r>
    </w:p>
    <w:p>
      <w:r>
        <w:t>出版社：北京：现代出版社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糗事百科  憋到内伤有没有 评论地址：https://www.jiaokey.com/book/detail/13125709.html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