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书名：王者的世界  全球十大对冲基金公司传奇</w:t>
      </w:r>
    </w:p>
    <w:p>
      <w:r>
        <w:t>作者：对冲网阿尔法研究中心组编；卢扬洲，黄振等编著</w:t>
      </w:r>
    </w:p>
    <w:p>
      <w:r>
        <w:t>出版社：北京：电子工业出版社</w:t>
      </w:r>
    </w:p>
    <w:p>
      <w:r>
        <w:t>出版日期：2013</w:t>
      </w:r>
    </w:p>
    <w:p>
      <w:r>
        <w:t>总页数：264</w:t>
      </w:r>
    </w:p>
    <w:p>
      <w:r>
        <w:t>更多请访问教客网: www.jiaokey.com</w:t>
      </w:r>
    </w:p>
    <w:p>
      <w:r>
        <w:t>王者的世界  全球十大对冲基金公司传奇 评论地址：https://www.jiaokey.com/book/detail/13125794.html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