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书名：铁板铜琶大江东  侯少奎传</w:t>
      </w:r>
    </w:p>
    <w:p>
      <w:r>
        <w:t>作者：谢柏梁主编；胡明明著</w:t>
      </w:r>
    </w:p>
    <w:p>
      <w:r>
        <w:t>出版社：上海:上海古籍出版社,2012.11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铁板铜琶大江东  侯少奎传 评论地址：https://www.jiaokey.com/book/detail/13125883.html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