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书名：意外抽得幸运签</w:t>
      </w:r>
    </w:p>
    <w:p>
      <w:r>
        <w:t>作者：（日）森绘都著；罗嘉译</w:t>
      </w:r>
    </w:p>
    <w:p>
      <w:r>
        <w:t>出版社：重庆:重庆大学出版社,2013.01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意外抽得幸运签 评论地址：https://www.jiaokey.com/book/detail/13125896.html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