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书名：一生必读的名著  第3辑  英汉对照</w:t>
      </w:r>
    </w:p>
    <w:p>
      <w:r>
        <w:t>作者：（法）凡尔纳，（英）内斯比特著；李进彪，刘庆双译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总页数：146</w:t>
      </w:r>
    </w:p>
    <w:p>
      <w:r>
        <w:t>更多请访问教客网: www.jiaokey.com</w:t>
      </w:r>
    </w:p>
    <w:p>
      <w:r>
        <w:t>一生必读的名著  第3辑  英汉对照 评论地址：https://www.jiaokey.com/book/detail/13125916.html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