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书名：曾国藩日记类钞</w:t>
      </w:r>
    </w:p>
    <w:p>
      <w:r>
        <w:t>作者：（清）曾国藩著</w:t>
      </w:r>
    </w:p>
    <w:p>
      <w:r>
        <w:t>出版社：合肥:安徽人民出版社,2013.01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曾国藩日记类钞 评论地址：https://www.jiaokey.com/book/detail/13125927.html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