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书名：伊顿公学的经典法则</w:t>
      </w:r>
    </w:p>
    <w:p>
      <w:r>
        <w:t>作者：杨立军编著</w:t>
      </w:r>
    </w:p>
    <w:p>
      <w:r>
        <w:t>出版社：上海：学林出版社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伊顿公学的经典法则 评论地址：https://www.jiaokey.com/book/detail/13125962.html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