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书名：玩美幼教Piccolo18  圣诞节环境布置·联欢会创意道具制作·化妆舞会服装制作  玩美幼教</w:t>
      </w:r>
    </w:p>
    <w:p>
      <w:r>
        <w:t>作者：日本学习研究社编著；李天宇译</w:t>
      </w:r>
    </w:p>
    <w:p>
      <w:r>
        <w:t>出版社：北京：中国青年出版社</w:t>
      </w:r>
    </w:p>
    <w:p>
      <w:r>
        <w:t>出版日期：2012</w:t>
      </w:r>
    </w:p>
    <w:p>
      <w:r>
        <w:t>总页数：91</w:t>
      </w:r>
    </w:p>
    <w:p>
      <w:r>
        <w:t>更多请访问教客网: www.jiaokey.com</w:t>
      </w:r>
    </w:p>
    <w:p>
      <w:r>
        <w:t>玩美幼教Piccolo18  圣诞节环境布置·联欢会创意道具制作·化妆舞会服装制作  玩美幼教 评论地址：https://www.jiaokey.com/book/detail/13125968.html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