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学做地道韩国菜  分享韩国妈妈30年厨房秘籍</w:t>
      </w:r>
    </w:p>
    <w:p>
      <w:r>
        <w:rPr>
          <w:rFonts w:ascii="宋体" w:hAnsi="宋体" w:eastAsia="宋体"/>
          <w:sz w:val="24"/>
        </w:rPr>
        <w:t>（韩）张善镛著；韩素华译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学做地道韩国菜  分享韩国妈妈30年厨房秘籍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（韩）张善镛著；韩素华译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本书出售、求购地址：https://www.jiaokey.com/book/detail/13126004.html</w:t>
      </w:r>
    </w:p>
    <w:p>
      <w:r>
        <w:t>更多相关图书推荐：https://www.jiaokey.com</w:t>
      </w:r>
    </w:p>
    <w:p>
      <w:r>
        <w:t>（韩）张善镛著；韩素华译 其他作品：https://www.jiaokey.com/tag/（韩）张善镛著；韩素华译.html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关键词搜索：https://www.jiaokey.com/tag/学做地道韩国菜  分享韩国妈妈30年厨房秘籍.html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