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书名：你醒了吗？  麦克米伦世纪大奖绘本</w:t>
      </w:r>
    </w:p>
    <w:p>
      <w:r>
        <w:t>作者：（美）苏菲·布莱科尔作，赵静译</w:t>
      </w:r>
    </w:p>
    <w:p>
      <w:r>
        <w:t>出版社：南昌:二十一世纪出版社,2013.01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你醒了吗？  麦克米伦世纪大奖绘本 评论地址：https://www.jiaokey.com/book/detail/13126011.html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