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书名：小笨熊动漫与智慧同行全脑测试300例  5-6岁</w:t>
      </w:r>
    </w:p>
    <w:p>
      <w:r>
        <w:t>作者：崔钟雷主编</w:t>
      </w:r>
    </w:p>
    <w:p>
      <w:r>
        <w:t>出版社：长春：吉林美术出版社</w:t>
      </w:r>
    </w:p>
    <w:p>
      <w:r>
        <w:t>出版日期：2012.11</w:t>
      </w:r>
    </w:p>
    <w:p>
      <w:r>
        <w:t>总页数：131</w:t>
      </w:r>
    </w:p>
    <w:p>
      <w:r>
        <w:t>更多请访问教客网: www.jiaokey.com</w:t>
      </w:r>
    </w:p>
    <w:p>
      <w:r>
        <w:t>小笨熊动漫与智慧同行全脑测试300例  5-6岁 评论地址：https://www.jiaokey.com/book/detail/13126054.html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