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书名：金麦田少儿国际获奖丛书  贝丝的快乐农场</w:t>
      </w:r>
    </w:p>
    <w:p>
      <w:r>
        <w:t>作者：（美）桃乐茜·费希尔著；高毅绘；卢鑫莹译</w:t>
      </w:r>
    </w:p>
    <w:p>
      <w:r>
        <w:t>出版社：合肥:安徽少年儿童出版社,2013.01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金麦田少儿国际获奖丛书  贝丝的快乐农场 评论地址：https://www.jiaokey.com/book/detail/13126110.html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