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书名：3招1步开口说英语  预备段</w:t>
      </w:r>
    </w:p>
    <w:p>
      <w:r>
        <w:t>作者：宋建威，牛慧霞主编；张淑芳，黄芃副主编；吴慧，苏洁，路风等编</w:t>
      </w:r>
    </w:p>
    <w:p>
      <w:r>
        <w:t>出版社：合肥：安徽科学技术出版社</w:t>
      </w:r>
    </w:p>
    <w:p>
      <w:r>
        <w:t>出版日期：2012.12</w:t>
      </w:r>
    </w:p>
    <w:p>
      <w:r>
        <w:t>总页数：211</w:t>
      </w:r>
    </w:p>
    <w:p>
      <w:r>
        <w:t>更多请访问教客网: www.jiaokey.com</w:t>
      </w:r>
    </w:p>
    <w:p>
      <w:r>
        <w:t>3招1步开口说英语  预备段 评论地址：https://www.jiaokey.com/book/detail/13126243.html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