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书名：不朽的冠冕  运动员生命见证集</w:t>
      </w:r>
    </w:p>
    <w:p>
      <w:r>
        <w:t>作者：（美）布里顿，（美）佩奇等著；薛花译</w:t>
      </w:r>
    </w:p>
    <w:p>
      <w:r>
        <w:t>出版社：海口:南方出版社,2012.12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不朽的冠冕  运动员生命见证集 评论地址：https://www.jiaokey.com/book/detail/13126255.html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