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书名：成全更好的自己  永远不值得你去做的28件事</w:t>
      </w:r>
    </w:p>
    <w:p>
      <w:r>
        <w:t>作者：何菲鹏编著</w:t>
      </w:r>
    </w:p>
    <w:p>
      <w:r>
        <w:t>出版社：北京：中国华侨出版社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成全更好的自己  永远不值得你去做的28件事 评论地址：https://www.jiaokey.com/book/detail/13126288.html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