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成功学大师笔下的英雄，平民总统传奇的一生</w:t>
      </w:r>
    </w:p>
    <w:p>
      <w:r>
        <w:t>作者：（美）戴尔·卡耐基著；岳玉庆，郭辉，田伟等译</w:t>
      </w:r>
    </w:p>
    <w:p>
      <w:r>
        <w:t>出版社：北京：中国宇航出版社</w:t>
      </w:r>
    </w:p>
    <w:p>
      <w:r>
        <w:t>出版日期：2012</w:t>
      </w:r>
    </w:p>
    <w:p>
      <w:r>
        <w:t>总页数：327</w:t>
      </w:r>
    </w:p>
    <w:p>
      <w:r>
        <w:t>更多请访问教客网: www.jiaokey.com</w:t>
      </w:r>
    </w:p>
    <w:p>
      <w:r>
        <w:t>林肯传  成功学大师笔下的英雄，平民总统传奇的一生 评论地址：https://www.jiaokey.com/book/detail/13126458.html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