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动物们支教会我的事  英汉对照</w:t>
      </w:r>
    </w:p>
    <w:p>
      <w:r>
        <w:t>作者：彭芳编译</w:t>
      </w:r>
    </w:p>
    <w:p>
      <w:r>
        <w:t>出版社：北京新世界出版社,2012.10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美丽英文  动物们支教会我的事  英汉对照 评论地址：https://www.jiaokey.com/book/detail/13126470.html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