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</w:t>
      </w:r>
    </w:p>
    <w:p>
      <w:r>
        <w:t>作者：徐学俊主编；汤舒俊，陈慧君，吕莉副主编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人格心理学 评论地址：https://www.jiaokey.com/book/detail/13126743.html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