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作者：钟穗珍主编；陈得光，高玟，邱秋云，陈满玉副主编</w:t>
      </w:r>
    </w:p>
    <w:p>
      <w:r>
        <w:t>出版社：广州：华南理工大学出版社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《思想道德修养与法律基础》学习指导 评论地址：https://www.jiaokey.com/book/detail/13127055.html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