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书名：税收筹划与税务会计实训</w:t>
      </w:r>
    </w:p>
    <w:p>
      <w:r>
        <w:t>作者：董功成，陈世文，高玉莲主编；朱佳骅，汪振纲，张亚珍副主编；张蔚文主审</w:t>
      </w:r>
    </w:p>
    <w:p>
      <w:r>
        <w:t>出版社：广州：华南理工大学出版社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税收筹划与税务会计实训 评论地址：https://www.jiaokey.com/book/detail/13127176.html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