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书名：'93助理会计师·会计师资格考试应试指南  习题解</w:t>
      </w:r>
    </w:p>
    <w:p>
      <w:r>
        <w:t>作者：吕先锫主编；蔡春等编写</w:t>
      </w:r>
    </w:p>
    <w:p>
      <w:r>
        <w:t>出版社：成都：成都出版社</w:t>
      </w:r>
    </w:p>
    <w:p>
      <w:r>
        <w:t>出版日期：1993.08</w:t>
      </w:r>
    </w:p>
    <w:p>
      <w:r>
        <w:t>总页数：374</w:t>
      </w:r>
    </w:p>
    <w:p>
      <w:r>
        <w:t>更多请访问教客网: www.jiaokey.com</w:t>
      </w:r>
    </w:p>
    <w:p>
      <w:r>
        <w:t>'93助理会计师·会计师资格考试应试指南  习题解 评论地址：https://www.jiaokey.com/book/detail/13127278.html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