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  中共广东省委党校92、93届函大学员毕业论文选</w:t>
      </w:r>
    </w:p>
    <w:p>
      <w:r>
        <w:t>作者：黄守登主编；吉布武副主编</w:t>
      </w:r>
    </w:p>
    <w:p>
      <w:r>
        <w:t>出版社：广州：华南理工大学出版社</w:t>
      </w:r>
    </w:p>
    <w:p>
      <w:r>
        <w:t>出版日期：1994.12</w:t>
      </w:r>
    </w:p>
    <w:p>
      <w:r>
        <w:t>总页数：336</w:t>
      </w:r>
    </w:p>
    <w:p>
      <w:r>
        <w:t>更多请访问教客网: www.jiaokey.com</w:t>
      </w:r>
    </w:p>
    <w:p>
      <w:r>
        <w:t>对策  中共广东省委党校92、93届函大学员毕业论文选 评论地址：https://www.jiaokey.com/book/detail/13127281.html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