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  海上女星罗曼史</w:t>
      </w:r>
    </w:p>
    <w:p>
      <w:r>
        <w:t>作者：陶方宣编</w:t>
      </w:r>
    </w:p>
    <w:p>
      <w:r>
        <w:t>出版社：桂林:漓江出版社,2012.08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花样年华  海上女星罗曼史 评论地址：https://www.jiaokey.com/book/detail/13127410.html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