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近代以来中国金融变迁的回顾与反思</w:t>
      </w:r>
    </w:p>
    <w:p>
      <w:r>
        <w:rPr>
          <w:rFonts w:ascii="宋体" w:hAnsi="宋体" w:eastAsia="宋体"/>
          <w:sz w:val="24"/>
        </w:rPr>
        <w:t>吴景平，戴建兵主编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近代以来中国金融变迁的回顾与反思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吴景平，戴建兵主编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本书出售、求购地址：https://www.jiaokey.com/book/detail/13127489.html</w:t>
      </w:r>
    </w:p>
    <w:p>
      <w:r>
        <w:t>更多相关图书推荐：https://www.jiaokey.com</w:t>
      </w:r>
    </w:p>
    <w:p>
      <w:r>
        <w:t>吴景平，戴建兵主编 其他作品：https://www.jiaokey.com/tag/吴景平，戴建兵主编.html</w:t>
      </w:r>
    </w:p>
    <w:p>
      <w:r>
        <w:t>上海远东出版社 出版图书：https://www.jiaokey.com/tag/上海远东出版社.html</w:t>
      </w:r>
    </w:p>
    <w:p>
      <w:r>
        <w:t>关键词搜索：https://www.jiaokey.com/tag/近代以来中国金融变迁的回顾与反思.html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