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书名：高中英语教与学  阅读专辑</w:t>
      </w:r>
    </w:p>
    <w:p>
      <w:r>
        <w:t>作者：郭天明，田洪涛编</w:t>
      </w:r>
    </w:p>
    <w:p>
      <w:r>
        <w:t>出版社：长沙：湖南大学出版社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高中英语教与学  阅读专辑 评论地址：https://www.jiaokey.com/book/detail/13127607.html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