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书名：英语作文入门指导</w:t>
      </w:r>
    </w:p>
    <w:p>
      <w:r>
        <w:t>作者：孙少豪，招得沛，梅珠君编著</w:t>
      </w:r>
    </w:p>
    <w:p>
      <w:r>
        <w:t>出版社：广州：华南理工大学出版社</w:t>
      </w:r>
    </w:p>
    <w:p>
      <w:r>
        <w:t>出版日期：1993.04</w:t>
      </w:r>
    </w:p>
    <w:p>
      <w:r>
        <w:t>总页数：188</w:t>
      </w:r>
    </w:p>
    <w:p>
      <w:r>
        <w:t>更多请访问教客网: www.jiaokey.com</w:t>
      </w:r>
    </w:p>
    <w:p>
      <w:r>
        <w:t>英语作文入门指导 评论地址：https://www.jiaokey.com/book/detail/13127727.html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