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关注消防</w:t>
      </w:r>
    </w:p>
    <w:p>
      <w:r>
        <w:t>作者：李立威著</w:t>
      </w:r>
    </w:p>
    <w:p>
      <w:r>
        <w:t>出版社：中国言实出版社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珍爱生命  关注消防 评论地址：https://www.jiaokey.com/book/detail/13128189.html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