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书名：EQ情商  迈向成功的垫脚石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EQ情商  迈向成功的垫脚石 评论地址：https://www.jiaokey.com/book/detail/13128193.html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