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书名：一本书学会性格分析  九型人格  全彩漫画解读版</w:t>
      </w:r>
    </w:p>
    <w:p>
      <w:r>
        <w:t>作者：潘朵拉著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一本书学会性格分析  九型人格  全彩漫画解读版 评论地址：https://www.jiaokey.com/book/detail/13128201.html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