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萨达那  生命的证悟  泰戈尔哈佛大学演讲集</w:t>
      </w:r>
    </w:p>
    <w:p>
      <w:r>
        <w:rPr>
          <w:rFonts w:ascii="宋体" w:hAnsi="宋体" w:eastAsia="宋体"/>
          <w:sz w:val="24"/>
        </w:rPr>
        <w:t>（印度）罗宾德拉纳特·泰戈尔著；钟书峰译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萨达那  生命的证悟  泰戈尔哈佛大学演讲集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（印度）罗宾德拉纳特·泰戈尔著；钟书峰译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本书出售、求购地址：https://www.jiaokey.com/book/detail/13128233.html</w:t>
      </w:r>
    </w:p>
    <w:p>
      <w:r>
        <w:t>更多相关图书推荐：https://www.jiaokey.com</w:t>
      </w:r>
    </w:p>
    <w:p>
      <w:r>
        <w:t>（印度）罗宾德拉纳特·泰戈尔著；钟书峰译 其他作品：https://www.jiaokey.com/tag/（印度）罗宾德拉纳特·泰戈尔著；钟书峰译.html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关键词搜索：https://www.jiaokey.com/tag/萨达那  生命的证悟  泰戈尔哈佛大学演讲集.html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