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书名：幼儿左右脑开发400题  5-6岁</w:t>
      </w:r>
    </w:p>
    <w:p>
      <w:r>
        <w:t>作者：稻子文化编著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幼儿左右脑开发400题  5-6岁 评论地址：https://www.jiaokey.com/book/detail/13128244.html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