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书名：玩美幼教Piccolo16  新学期环境布置·重阳节礼物·生日卡片特辑  玩美幼教</w:t>
      </w:r>
    </w:p>
    <w:p>
      <w:r>
        <w:t>作者：日本学习研究社编著</w:t>
      </w:r>
    </w:p>
    <w:p>
      <w:r>
        <w:t>出版社：北京：中国青年出版社</w:t>
      </w:r>
    </w:p>
    <w:p>
      <w:r>
        <w:t>出版日期：2012</w:t>
      </w:r>
    </w:p>
    <w:p>
      <w:r>
        <w:t>总页数：119</w:t>
      </w:r>
    </w:p>
    <w:p>
      <w:r>
        <w:t>更多请访问教客网: www.jiaokey.com</w:t>
      </w:r>
    </w:p>
    <w:p>
      <w:r>
        <w:t>玩美幼教Piccolo16  新学期环境布置·重阳节礼物·生日卡片特辑  玩美幼教 评论地址：https://www.jiaokey.com/book/detail/13128257.html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