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书名：之江大学的神仙眷侣  蒋礼鸿与盛静霞</w:t>
      </w:r>
    </w:p>
    <w:p>
      <w:r>
        <w:t>作者：杭州市政协文史委员会编</w:t>
      </w:r>
    </w:p>
    <w:p>
      <w:r>
        <w:t>出版社：杭州:杭州出版社,2012.11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之江大学的神仙眷侣  蒋礼鸿与盛静霞 评论地址：https://www.jiaokey.com/book/detail/13128293.html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