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书名：给女孩看的公主故事  下</w:t>
      </w:r>
    </w:p>
    <w:p>
      <w:r>
        <w:t>作者：楚丽萍编著</w:t>
      </w:r>
    </w:p>
    <w:p>
      <w:r>
        <w:t>出版社：北京：新世界出版社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给女孩看的公主故事  下 评论地址：https://www.jiaokey.com/book/detail/13128347.html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