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书名：嗯-嗯-便便好舒服！</w:t>
      </w:r>
    </w:p>
    <w:p>
      <w:r>
        <w:t>作者：谷宁，朴赞哲责编；张金新美编</w:t>
      </w:r>
    </w:p>
    <w:p>
      <w:r>
        <w:t>出版社：南京:南京师范大学出版社,2013.01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嗯-嗯-便便好舒服！ 评论地址：https://www.jiaokey.com/book/detail/13128501.html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