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  一个财富巨擘的人生信条</w:t>
      </w:r>
    </w:p>
    <w:p>
      <w:r>
        <w:t>作者：杜衡，陈翠编译</w:t>
      </w:r>
    </w:p>
    <w:p>
      <w:r>
        <w:t>出版社：上海:学林出版社,2013.01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洛克菲勒  一个财富巨擘的人生信条 评论地址：https://www.jiaokey.com/book/detail/13128502.html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