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书名：统计学习题集</w:t>
      </w:r>
    </w:p>
    <w:p>
      <w:r>
        <w:t>作者：陈慧琴主编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统计学习题集 评论地址：https://www.jiaokey.com/book/detail/13128762.html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