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德国妇女运动史  走过两世纪的沧桑</w:t>
      </w:r>
    </w:p>
    <w:p>
      <w:r>
        <w:rPr>
          <w:rFonts w:ascii="宋体" w:hAnsi="宋体" w:eastAsia="宋体"/>
          <w:sz w:val="24"/>
        </w:rPr>
        <w:t>UteFrevert原著；马维麟译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德国妇女运动史  走过两世纪的沧桑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UteFrevert原著；马维麟译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本书出售、求购地址：https://www.jiaokey.com/book/detail/13129012.html</w:t>
      </w:r>
    </w:p>
    <w:p>
      <w:r>
        <w:t>更多相关图书推荐：https://www.jiaokey.com</w:t>
      </w:r>
    </w:p>
    <w:p>
      <w:r>
        <w:t>UteFrevert原著；马维麟译 其他作品：https://www.jiaokey.com/tag/UteFrevert原著；马维麟译.html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关键词搜索：https://www.jiaokey.com/tag/德国妇女运动史  走过两世纪的沧桑.html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