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哭泣的小王子：给童年遭遇性侵男性的疗愈指南</w:t>
      </w:r>
    </w:p>
    <w:p>
      <w:r>
        <w:rPr>
          <w:rFonts w:ascii="宋体" w:hAnsi="宋体" w:eastAsia="宋体"/>
          <w:sz w:val="24"/>
        </w:rPr>
        <w:t>麦可·陆著；陈郁夫，郑文郁等译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哭泣的小王子：给童年遭遇性侵男性的疗愈指南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麦可·陆著；陈郁夫，郑文郁等译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本书出售、求购地址：https://www.jiaokey.com/book/detail/13129052.html</w:t>
      </w:r>
    </w:p>
    <w:p>
      <w:r>
        <w:t>更多相关图书推荐：https://www.jiaokey.com</w:t>
      </w:r>
    </w:p>
    <w:p>
      <w:r>
        <w:t>麦可·陆著；陈郁夫，郑文郁等译 其他作品：https://www.jiaokey.com/tag/麦可·陆著；陈郁夫，郑文郁等译.html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关键词搜索：https://www.jiaokey.com/tag/哭泣的小王子：给童年遭遇性侵男性的疗愈指南.html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