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书名：当我们同在一起  父母、老师、孩子必读的系统心理学</w:t>
      </w:r>
    </w:p>
    <w:p>
      <w:r>
        <w:t>作者：玛莉安·法兰克；董小玲译</w:t>
      </w:r>
    </w:p>
    <w:p>
      <w:r>
        <w:t>出版社：海宁格管理顾问有限公司</w:t>
      </w:r>
    </w:p>
    <w:p>
      <w:r>
        <w:t>出版日期：2010</w:t>
      </w:r>
    </w:p>
    <w:p>
      <w:r>
        <w:t>总页数：255</w:t>
      </w:r>
    </w:p>
    <w:p>
      <w:r>
        <w:t>更多请访问教客网: www.jiaokey.com</w:t>
      </w:r>
    </w:p>
    <w:p>
      <w:r>
        <w:t>当我们同在一起  父母、老师、孩子必读的系统心理学 评论地址：https://www.jiaokey.com/book/detail/13129085.html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