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书名：奉献的人生  庆贺徐亨先生九秩华诞</w:t>
      </w:r>
    </w:p>
    <w:p>
      <w:r>
        <w:t>作者：《奉献的人生》编辑委员会编辑</w:t>
      </w:r>
    </w:p>
    <w:p>
      <w:r>
        <w:t>出版社：国际奥会荣誉委员办公室,2001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奉献的人生  庆贺徐亨先生九秩华诞 评论地址：https://www.jiaokey.com/book/detail/13129222.html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