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英语快速学习法 采用GS简易音标</w:t>
      </w:r>
    </w:p>
    <w:p>
      <w:r>
        <w:rPr>
          <w:rFonts w:ascii="宋体" w:hAnsi="宋体" w:eastAsia="宋体"/>
          <w:sz w:val="24"/>
        </w:rPr>
        <w:t>张振乾主编；何惠敏副主编；陈敏，何滨，李丽芬编；杨树海审阅；（英）RexMorgan朗读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英语快速学习法 采用GS简易音标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张振乾主编；何惠敏副主编；陈敏，何滨，李丽芬编；杨树海审阅；（英）RexMorgan朗读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本书出售、求购地址：https://www.jiaokey.com/book/detail/13129244.html</w:t>
      </w:r>
    </w:p>
    <w:p>
      <w:r>
        <w:t>更多相关图书推荐：https://www.jiaokey.com</w:t>
      </w:r>
    </w:p>
    <w:p>
      <w:r>
        <w:t>张振乾主编；何惠敏副主编；陈敏，何滨，李丽芬编；杨树海审阅；（英）RexMorgan朗读 其他作品：https://www.jiaokey.com/tag/张振乾主编；何惠敏副主编；陈敏，何滨，李丽芬编；杨树海审阅；（英）RexMorgan朗读.html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关键词搜索：https://www.jiaokey.com/tag/英语快速学习法 采用GS简易音标.html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