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全国企业法律顾问执业资格考试必读法律法规汇编</w:t>
      </w:r>
    </w:p>
    <w:p>
      <w:r>
        <w:rPr>
          <w:rFonts w:ascii="宋体" w:hAnsi="宋体" w:eastAsia="宋体"/>
          <w:sz w:val="24"/>
        </w:rPr>
        <w:t>2000年全国企业法律顾问执业资格考试指定用书编委会选编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全国企业法律顾问执业资格考试必读法律法规汇编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2000年全国企业法律顾问执业资格考试指定用书编委会选编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本书出售、求购地址：https://www.jiaokey.com/book/detail/13129264.html</w:t>
      </w:r>
    </w:p>
    <w:p>
      <w:r>
        <w:t>更多相关图书推荐：https://www.jiaokey.com</w:t>
      </w:r>
    </w:p>
    <w:p>
      <w:r>
        <w:t>2000年全国企业法律顾问执业资格考试指定用书编委会选编 其他作品：https://www.jiaokey.com/tag/2000年全国企业法律顾问执业资格考试指定用书编委会选编.html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关键词搜索：https://www.jiaokey.com/tag/全国企业法律顾问执业资格考试必读法律法规汇编.html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