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我们见证那段血与火的岁月  纪念抗美援朝60周年口述史</w:t>
      </w:r>
    </w:p>
    <w:p>
      <w:r>
        <w:rPr>
          <w:rFonts w:ascii="宋体" w:hAnsi="宋体" w:eastAsia="宋体"/>
          <w:sz w:val="24"/>
        </w:rPr>
        <w:t>中共广州市委党史研究室，广东革命历史博物馆，广州青年运动史研究委员会，广东省档案馆编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我们见证那段血与火的岁月  纪念抗美援朝60周年口述史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中共广州市委党史研究室，广东革命历史博物馆，广州青年运动史研究委员会，广东省档案馆编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本书出售、求购地址：https://www.jiaokey.com/book/detail/13129265.html</w:t>
      </w:r>
    </w:p>
    <w:p>
      <w:r>
        <w:t>更多相关图书推荐：https://www.jiaokey.com</w:t>
      </w:r>
    </w:p>
    <w:p>
      <w:r>
        <w:t>中共广州市委党史研究室，广东革命历史博物馆，广州青年运动史研究委员会，广东省档案馆编 其他作品：https://www.jiaokey.com/tag/中共广州市委党史研究室，广东革命历史博物馆，广州青年运动史研究委员会，广东省档案馆编.html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关键词搜索：https://www.jiaokey.com/tag/我们见证那段血与火的岁月  纪念抗美援朝60周年口述史.html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