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书名：野姑娘黛西·米勒  英汉对照</w:t>
      </w:r>
    </w:p>
    <w:p>
      <w:r>
        <w:t>作者：（美）亨利·詹姆斯（HenryJames）著；贺爱军，杜明业译</w:t>
      </w:r>
    </w:p>
    <w:p>
      <w:r>
        <w:t>出版社：西安:陕西人民出版社,2010.01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野姑娘黛西·米勒  英汉对照 评论地址：https://www.jiaokey.com/book/detail/13129275.html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